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Pieteikuma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Vārds,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Tālrunis: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E-pasts: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Nosaukums: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Cienījamie [Uzņēmuma Nosaukums] pārstāvji,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rakstu, lai pieteiktos uz  amatu, kas tika izsludināts . Esmu pārliecināts, ka mana pieredze un prasmes atbilst šī amata prasībām un varētu būt vērtīgs papildinājums jūsu komandai.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Izglītība un Kvalifikācija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Esmu ieguvis  grādu  no . Studiju laikā esmu apguvis svarīgas prasmes, kas ir būtiskas šim amatam, piemēram,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Darba Pieredze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Man ir  gadu pieredze darbā ar . Strādājot , es biju atbildīgs par , kas ļāva man attīstīt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Prasmes un Kompetences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Esmu prasmīgs  lietotājs un man ir pieredze darbā ar . Man ir spēcīgas komunikācijas prasmes un spēju strādāt gan individuāli, gan komandā.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Motivācija un Mērķi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Esmu motivēts pievienoties jūsu uzņēmumam, jo . Es ceru sniegt savu ieguldījumu jūsu komandā un palīdzēt sasniegt uzņēmuma mērķus.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Paldies par Jūsu laiku un uzmanību. Es ceru uz iespēju tikties klātienē, lai apspriestu, kā es varētu veicināt jūsu uzņēmuma panākumus.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