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Pavadzīmes veidlapas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Izsniedzējs: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Pavadzīmes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apraksts: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summa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Izsniedzēja paraksts: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