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Pateicības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šo vēlos izteikt savu sirsnīgo pateicību par . Jūsu atbalsts bija nenovērtējams un ļoti palīdzēja  veiksmīgai īstenošanai.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Jūsu ieguldījums un profesionalitāte ir augsti novērtēti, un es ceru uz turpmāku sadarbību nākotnē.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Vēlreiz pateicos par jūsu laiku un pūlēm.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