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Pateicības vēstule par sadarbību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Vēlos izteikt savu sirsnīgo pateicību par mūsu veiksmīgo sadarbību. Jūsu ieguldījums un profesionalitāte ir bijusi nenovērtējama mūsu kopīgajos projektos.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Mēs augstu vērtējam Jūsu kompetenci un atsaucību, kas ir būtiski veicinājusi mūsu uzņēmuma attīstību. Ceram uz turpmāku veiksmīgu sadarbību un jauniem kopīgiem sasniegumiem.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