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Oficiāla vēstule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Nosūtītājs: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Tēma: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 ,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Ar šo vēlos informēt par . Lūdzu, ņemiet vērā sekojošo: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1. Punkts: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 Punkts: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Lūdzu, sazinieties ar mani pa tālruni  vai e-pastu , ja jums ir kādi jautājumi vai nepieciešama papildu informācija.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Paldies par jūsu uzmanību un sadarbību.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Ametpozīcija: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