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Noformēšanas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Cienījamā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vēstuli es vēlos informēt Jūs par . Lūdzu, ņemiet vērā sekojošo: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un sapratni.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