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Neformāla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šī vēstule jūs atradīs labā veselībā un labā noskaņojumā. Es vēlējos jums rakstīt, lai dalītos ar dažām jaunumiem un uzzinātu, kā jums klājas.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Pirmkārt, es vēlētos jums pastāstīt par , kas notika . Tas bija patiešām aizraujoši, un es domāju, ka jums tas varētu interesēt.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Turklāt es plānoju apmeklēt  nākamajā mēnesī, un būtu lieliski, ja jūs varētu pievienoties. Lūdzu, dariet man zināmu, vai jums tas būtu iespējams.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arī vēlētos uzzināt, kā jums klājas ar . Es ceru, ka viss norit gludi un ka jūs gūstat panākumus.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mani, kad jums būs laiks. Es būtu priecīgs dzirdēt no jums un apspriest visus jautājumus, kas jums varētu būt.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