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Neformāla Vēstule Paraugs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Sūtītāja Informācija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Vārds: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Tālrunis: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E-pasts: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Saņēmēja Informācija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Vārds: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Datums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Sveiciens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Cienījamais/a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Vēstules Saturs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 ceru, ka šī vēstule jūs atradīs labā veselībā un labā garastāvoklī. Es vēlējos jums pastāstīt par . Tas bija patiešām , un es domāju, ka jums tas būtu interesanti.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Turklāt, es plānoju  un būtu lieliski, ja jūs varētu pievienoties. Lūdzu, dariet man zināmu, vai jums tas būtu iespējams.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Nobeigums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nepacietību gaidu jūsu atbildi. Lūdzu, sazinieties ar mani, ja jums ir kādi jautājumi vai nepieciešama papildu informācija.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Apsveikumi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Sirsnīgi sveicieni,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