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Motivācijas vēstule</w:t>
      </w:r>
    </w:p>
    <w:p>
      <w:pPr>
        <w:jc w:val="left"/>
      </w:pPr>
      <w:r>
        <w:rPr>
          <w:rFonts w:ascii="Rubik Bold" w:hAnsi="Rubik Bold"/>
          <w:b/>
          <w:color w:val="2F5496"/>
          <w:sz w:val="28"/>
        </w:rPr>
        <w:t>Vārds, Uzvārds:</w:t>
      </w:r>
    </w:p>
    <w:p>
      <w:pPr>
        <w:jc w:val="left"/>
      </w:pPr>
      <w:r>
        <w:rPr>
          <w:rFonts w:ascii="Rubik Bold" w:hAnsi="Rubik Bold"/>
          <w:b/>
          <w:color w:val="2F5496"/>
          <w:sz w:val="28"/>
        </w:rPr>
        <w:t>Adrese:</w:t>
      </w:r>
    </w:p>
    <w:p>
      <w:pPr>
        <w:jc w:val="left"/>
      </w:pPr>
      <w:r>
        <w:rPr>
          <w:rFonts w:ascii="Rubik Bold" w:hAnsi="Rubik Bold"/>
          <w:b/>
          <w:color w:val="2F5496"/>
          <w:sz w:val="28"/>
        </w:rPr>
        <w:t>Telefona numurs:</w:t>
      </w:r>
    </w:p>
    <w:p>
      <w:pPr>
        <w:jc w:val="left"/>
      </w:pPr>
      <w:r>
        <w:rPr>
          <w:rFonts w:ascii="Rubik Bold" w:hAnsi="Rubik Bold"/>
          <w:b/>
          <w:color w:val="2F5496"/>
          <w:sz w:val="28"/>
        </w:rPr>
        <w:t>E-pasts:</w:t>
      </w:r>
    </w:p>
    <w:p>
      <w:pPr>
        <w:jc w:val="left"/>
      </w:pPr>
      <w:r>
        <w:rPr>
          <w:rFonts w:ascii="Rubik Bold" w:hAnsi="Rubik Bold"/>
          <w:b/>
          <w:color w:val="2F5496"/>
          <w:sz w:val="28"/>
        </w:rPr>
        <w:t>Datums:</w:t>
      </w:r>
    </w:p>
    <w:p>
      <w:pPr>
        <w:jc w:val="left"/>
      </w:pPr>
      <w:r>
        <w:rPr>
          <w:rFonts w:ascii="Rubik Bold" w:hAnsi="Rubik Bold"/>
          <w:b/>
          <w:color w:val="2F5496"/>
          <w:sz w:val="28"/>
        </w:rPr>
        <w:t>Saņēmēja vārds, uzvārds:</w:t>
      </w:r>
    </w:p>
    <w:p>
      <w:pPr>
        <w:jc w:val="left"/>
      </w:pPr>
      <w:r>
        <w:rPr>
          <w:rFonts w:ascii="Rubik Bold" w:hAnsi="Rubik Bold"/>
          <w:b/>
          <w:color w:val="2F5496"/>
          <w:sz w:val="28"/>
        </w:rPr>
        <w:t>Saņēmēja amats:</w:t>
      </w:r>
    </w:p>
    <w:p>
      <w:pPr>
        <w:jc w:val="left"/>
      </w:pPr>
      <w:r>
        <w:rPr>
          <w:rFonts w:ascii="Rubik Bold" w:hAnsi="Rubik Bold"/>
          <w:b/>
          <w:color w:val="2F5496"/>
          <w:sz w:val="28"/>
        </w:rPr>
        <w:t>Institūcija:</w:t>
      </w:r>
    </w:p>
    <w:p>
      <w:pPr>
        <w:jc w:val="left"/>
      </w:pPr>
      <w:r>
        <w:rPr>
          <w:rFonts w:ascii="Rubik Bold" w:hAnsi="Rubik Bold"/>
          <w:b/>
          <w:color w:val="2F5496"/>
          <w:sz w:val="28"/>
        </w:rPr>
        <w:t>Adrese:</w:t>
      </w:r>
    </w:p>
    <w:p>
      <w:pPr>
        <w:spacing w:line="360" w:lineRule="auto"/>
      </w:pPr>
      <w:r>
        <w:rPr>
          <w:rFonts w:ascii="Rubik Regular" w:hAnsi="Rubik Regular"/>
          <w:sz w:val="24"/>
        </w:rPr>
        <w:t>Cienījamā ,</w:t>
      </w:r>
    </w:p>
    <w:p>
      <w:pPr>
        <w:spacing w:line="360" w:lineRule="auto"/>
      </w:pPr>
      <w:r>
        <w:rPr>
          <w:rFonts w:ascii="Rubik Regular" w:hAnsi="Rubik Regular"/>
          <w:sz w:val="24"/>
        </w:rPr>
        <w:t>Es rakstu, lai izteiktu savu interesi par dalību Erasmus apmaiņas programmā, kas notiks . Esmu pārliecināts, ka šī iespēja sniegs man vērtīgu pieredzi un paplašinās manas akadēmiskās un profesionālās prasmes.</w:t>
      </w:r>
    </w:p>
    <w:p>
      <w:pPr>
        <w:spacing w:line="360" w:lineRule="auto"/>
      </w:pPr>
      <w:r>
        <w:rPr>
          <w:rFonts w:ascii="Rubik Regular" w:hAnsi="Rubik Regular"/>
          <w:sz w:val="24"/>
        </w:rPr>
        <w:t>Esmu  students  un mani īpaši interesē . Erasmus programma man dotu iespēju mācīties no starptautiskiem ekspertiem un veidot globālu tīklu ar citiem studentiem.</w:t>
      </w:r>
    </w:p>
    <w:p>
      <w:pPr>
        <w:spacing w:line="360" w:lineRule="auto"/>
      </w:pPr>
      <w:r>
        <w:rPr>
          <w:rFonts w:ascii="Rubik Regular" w:hAnsi="Rubik Regular"/>
          <w:sz w:val="24"/>
        </w:rPr>
        <w:t>Esmu pārliecināts, ka mana motivācija un iepriekšējā pieredze padarīs mani par vērtīgu dalībnieku šajā programmā. Esmu gatavs pilnībā izmantot šo iespēju un dalīties ar iegūtajām zināšanām un pieredzi pēc atgriešanās Latvijā.</w:t>
      </w:r>
    </w:p>
    <w:p>
      <w:pPr>
        <w:spacing w:line="360" w:lineRule="auto"/>
      </w:pPr>
      <w:r>
        <w:rPr>
          <w:rFonts w:ascii="Rubik Regular" w:hAnsi="Rubik Regular"/>
          <w:sz w:val="24"/>
        </w:rPr>
        <w:t>Paldies par Jūsu laiku un uzmanību. Ceru uz pozitīvu atbildi un iespēju piedalīties Erasmus programmā.</w:t>
      </w:r>
    </w:p>
    <w:p>
      <w:pPr>
        <w:spacing w:line="360" w:lineRule="auto"/>
      </w:pPr>
      <w:r>
        <w:rPr>
          <w:rFonts w:ascii="Rubik Regular" w:hAnsi="Rubik Regular"/>
          <w:sz w:val="24"/>
        </w:rPr>
        <w:t>Ar cieņu,</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