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Motivācijas Vēstule Erasmus Programmai</w:t>
      </w:r>
    </w:p>
    <w:p>
      <w:pPr>
        <w:spacing w:line="360" w:lineRule="auto"/>
      </w:pPr>
      <w:r>
        <w:rPr>
          <w:rFonts w:ascii="Rubik Regular" w:hAnsi="Rubik Regular"/>
          <w:sz w:val="24"/>
        </w:rPr>
        <w:t>Cienījamais ,</w:t>
      </w:r>
    </w:p>
    <w:p>
      <w:pPr>
        <w:spacing w:line="360" w:lineRule="auto"/>
      </w:pPr>
      <w:r>
        <w:rPr>
          <w:rFonts w:ascii="Rubik Regular" w:hAnsi="Rubik Regular"/>
          <w:sz w:val="24"/>
        </w:rPr>
        <w:t>Es rakstu, lai izteiktu savu interesi par dalību Erasmus apmaiņas programmā, kas notiks . Esmu  students  un esmu pārliecināts, ka šī pieredze būtiski veicinās manu akadēmisko un personīgo izaugsmi.</w:t>
      </w:r>
    </w:p>
    <w:p>
      <w:pPr>
        <w:spacing w:line="360" w:lineRule="auto"/>
      </w:pPr>
      <w:r>
        <w:rPr>
          <w:rFonts w:ascii="Rubik Regular" w:hAnsi="Rubik Regular"/>
          <w:sz w:val="24"/>
        </w:rPr>
        <w:t>Izglītības Mērķi</w:t>
      </w:r>
    </w:p>
    <w:p>
      <w:pPr>
        <w:spacing w:line="360" w:lineRule="auto"/>
      </w:pPr>
      <w:r>
        <w:rPr>
          <w:rFonts w:ascii="Rubik Regular" w:hAnsi="Rubik Regular"/>
          <w:sz w:val="24"/>
        </w:rPr>
        <w:t>Mani galvenie izglītības mērķi ir . Dalība Erasmus programmā sniegs man iespēju paplašināt savas zināšanas un prasmes, īpaši  jomā. Es ceru iegūt jaunas perspektīvas un iedvesmu, kas palīdzēs man turpmākajā karjerā.</w:t>
      </w:r>
    </w:p>
    <w:p>
      <w:pPr>
        <w:spacing w:line="360" w:lineRule="auto"/>
      </w:pPr>
      <w:r>
        <w:rPr>
          <w:rFonts w:ascii="Rubik Regular" w:hAnsi="Rubik Regular"/>
          <w:sz w:val="24"/>
        </w:rPr>
        <w:t>Personīgā Motivācija</w:t>
      </w:r>
    </w:p>
    <w:p>
      <w:pPr>
        <w:spacing w:line="360" w:lineRule="auto"/>
      </w:pPr>
      <w:r>
        <w:rPr>
          <w:rFonts w:ascii="Rubik Regular" w:hAnsi="Rubik Regular"/>
          <w:sz w:val="24"/>
        </w:rPr>
        <w:t>Esmu ļoti motivēts piedalīties šajā programmā, jo tā ļaus man . Es uzskatu, ka dzīvošana un mācīšanās citā valstī ir unikāla iespēja attīstīt starpkultūru komunikācijas prasmes un iegūt plašāku pasaules skatījumu.</w:t>
      </w:r>
    </w:p>
    <w:p>
      <w:pPr>
        <w:spacing w:line="360" w:lineRule="auto"/>
      </w:pPr>
      <w:r>
        <w:rPr>
          <w:rFonts w:ascii="Rubik Regular" w:hAnsi="Rubik Regular"/>
          <w:sz w:val="24"/>
        </w:rPr>
        <w:t>Akadēmiskās Prasmes un Sasniegumi</w:t>
      </w:r>
    </w:p>
    <w:p>
      <w:pPr>
        <w:spacing w:line="360" w:lineRule="auto"/>
      </w:pPr>
      <w:r>
        <w:rPr>
          <w:rFonts w:ascii="Rubik Regular" w:hAnsi="Rubik Regular"/>
          <w:sz w:val="24"/>
        </w:rPr>
        <w:t>Manas akadēmiskās prasmes ietver . Esmu sasniedzis , kas apliecina manu spēju veiksmīgi darboties starptautiskā vidē. Esmu pārliecināts, ka šīs prasmes būs noderīgas arī Erasmus programmā.</w:t>
      </w:r>
    </w:p>
    <w:p>
      <w:pPr>
        <w:spacing w:line="360" w:lineRule="auto"/>
      </w:pPr>
      <w:r>
        <w:rPr>
          <w:rFonts w:ascii="Rubik Regular" w:hAnsi="Rubik Regular"/>
          <w:sz w:val="24"/>
        </w:rPr>
        <w:t>Nākotnes Plāni</w:t>
      </w:r>
    </w:p>
    <w:p>
      <w:pPr>
        <w:spacing w:line="360" w:lineRule="auto"/>
      </w:pPr>
      <w:r>
        <w:rPr>
          <w:rFonts w:ascii="Rubik Regular" w:hAnsi="Rubik Regular"/>
          <w:sz w:val="24"/>
        </w:rPr>
        <w:t>Pēc Erasmus programmas pabeigšanas es plānoju . Esmu pārliecināts, ka šī pieredze palīdzēs man sasniegt savus mērķus un veicinās manu profesionālo attīstību.</w:t>
      </w:r>
    </w:p>
    <w:p>
      <w:pPr>
        <w:spacing w:line="360" w:lineRule="auto"/>
      </w:pPr>
      <w:r>
        <w:rPr>
          <w:rFonts w:ascii="Rubik Regular" w:hAnsi="Rubik Regular"/>
          <w:sz w:val="24"/>
        </w:rPr>
        <w:t>Nobeigums</w:t>
      </w:r>
    </w:p>
    <w:p>
      <w:pPr>
        <w:spacing w:line="360" w:lineRule="auto"/>
      </w:pPr>
      <w:r>
        <w:rPr>
          <w:rFonts w:ascii="Rubik Regular" w:hAnsi="Rubik Regular"/>
          <w:sz w:val="24"/>
        </w:rPr>
        <w:t>Paldies par iespēju pieteikties šai programmai. Es ceru, ka mana motivācija un iepriekšējā pieredze būs pietiekami pārliecinoša, lai mani izvēlētos dalībai Erasmus programmā. Ar nepacietību gaidu iespēju piedalīties šajā unikālajā pieredzē.</w:t>
      </w:r>
    </w:p>
    <w:p>
      <w:pPr>
        <w:spacing w:line="360" w:lineRule="auto"/>
      </w:pPr>
      <w:r>
        <w:rPr>
          <w:rFonts w:ascii="Rubik Regular" w:hAnsi="Rubik Regular"/>
          <w:sz w:val="24"/>
        </w:rPr>
        <w:t>Ar cieņu,</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