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Motivācijas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Cienījamie!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 pozīciju jūsu uzņēmumā. Esmu pārliecināts, ka mana pieredze un prasmes būtu vērtīgs papildinājums jūsu komandai.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 ir  gadu pieredze  nozarē, kur esmu veiksmīgi attīstījis savas prasmes un zināšanas. Esmu strādājis pie dažādiem projektiem, kas man ir devuši iespēju pilnveidot savas spējas un iegūt plašu pieredzi.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motivēts un mērķtiecīgs cilvēks, kas vienmēr tiecas pēc izcilības. Esmu pārliecināts, ka mana spēja strādāt komandā un pielāgoties dažādām situācijām būs noderīga jūsu uzņēmumam.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Pateicos par iespēju pieteikties uz šo pozīciju un ceru uz iespēju tikties klātienē, lai apspriestu, kā es varētu veicināt jūsu uzņēmuma izaugsmi.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