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[Uzņēmuma Nosaukums]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 pozīciju, kas tika izsludināta jūsu uzņēmumā. Esmu pārliecināts, ka mana pieredze un prasmes padarīs mani par vērtīgu papildinājumu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Izglītība un Pieredze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ieguvis  grādu  no . Studiju laikā esmu apguvis būtiskas prasmes, kas ir tieši saistītas ar šo pozīciju, tostarp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darbā ar , kur es veiksmīgi īstenoju projektus, piemēram, . Šī pieredze man ir devusi iespēju attīstīt savas prasmes un iegūt padziļinātu izpratni par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Prasmes un Kompetences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prasmīgs  un man ir pieredze darbā ar . Turklāt esmu attīstījis spēju efektīvi komunicēt un sadarboties ar dažādām komandām, kas ir būtiski veiksmīgai projekta īstenošanai.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Motivācija un Mērķi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motivēts pievienoties jūsu uzņēmumam, jo . Esmu pārliecināts, ka mana vēlme mācīties un attīstīties kopā ar jūsu komandu palīdzēs sasniegt uzņēmuma mērķus un veicinās tā izaugsmi.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iespēju pieteikties šai pozīcijai. Es ceru uz iespēju tikties klātienē, lai apspriestu, kā es varētu sniegt savu ieguldījumu jūsu uzņēmumā. Lūdzu, sazinieties ar mani pa tālruni vai e-pastu, lai vienotos par intervijas laiku.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