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Motivācijas vēstule ēnu diena</w:t>
      </w:r>
    </w:p>
    <w:p>
      <w:pPr>
        <w:jc w:val="left"/>
      </w:pPr>
      <w:r>
        <w:rPr>
          <w:rFonts w:ascii="Rubik Bold" w:hAnsi="Rubik Bold"/>
          <w:b/>
          <w:color w:val="2F5496"/>
          <w:sz w:val="28"/>
        </w:rPr>
        <w:t>Vārds, Uzvārds:</w:t>
      </w:r>
    </w:p>
    <w:p>
      <w:pPr>
        <w:jc w:val="left"/>
      </w:pPr>
      <w:r>
        <w:rPr>
          <w:rFonts w:ascii="Rubik Bold" w:hAnsi="Rubik Bold"/>
          <w:b/>
          <w:color w:val="2F5496"/>
          <w:sz w:val="28"/>
        </w:rPr>
        <w:t>Adrese:</w:t>
      </w:r>
    </w:p>
    <w:p>
      <w:pPr>
        <w:jc w:val="left"/>
      </w:pPr>
      <w:r>
        <w:rPr>
          <w:rFonts w:ascii="Rubik Bold" w:hAnsi="Rubik Bold"/>
          <w:b/>
          <w:color w:val="2F5496"/>
          <w:sz w:val="28"/>
        </w:rPr>
        <w:t>Telefona numurs:</w:t>
      </w:r>
    </w:p>
    <w:p>
      <w:pPr>
        <w:jc w:val="left"/>
      </w:pPr>
      <w:r>
        <w:rPr>
          <w:rFonts w:ascii="Rubik Bold" w:hAnsi="Rubik Bold"/>
          <w:b/>
          <w:color w:val="2F5496"/>
          <w:sz w:val="28"/>
        </w:rPr>
        <w:t>E-pasts:</w:t>
      </w:r>
    </w:p>
    <w:p>
      <w:pPr>
        <w:jc w:val="left"/>
      </w:pPr>
      <w:r>
        <w:rPr>
          <w:rFonts w:ascii="Rubik Bold" w:hAnsi="Rubik Bold"/>
          <w:b/>
          <w:color w:val="2F5496"/>
          <w:sz w:val="28"/>
        </w:rPr>
        <w:t>Datums:</w:t>
      </w:r>
    </w:p>
    <w:p>
      <w:pPr>
        <w:jc w:val="left"/>
      </w:pPr>
      <w:r>
        <w:rPr>
          <w:rFonts w:ascii="Rubik Bold" w:hAnsi="Rubik Bold"/>
          <w:b/>
          <w:color w:val="2F5496"/>
          <w:sz w:val="28"/>
        </w:rPr>
        <w:t>Uzņēmuma nosaukums:</w:t>
      </w:r>
    </w:p>
    <w:p>
      <w:pPr>
        <w:jc w:val="left"/>
      </w:pPr>
      <w:r>
        <w:rPr>
          <w:rFonts w:ascii="Rubik Bold" w:hAnsi="Rubik Bold"/>
          <w:b/>
          <w:color w:val="2F5496"/>
          <w:sz w:val="28"/>
        </w:rPr>
        <w:t>Uzņēmuma adrese:</w:t>
      </w:r>
    </w:p>
    <w:p>
      <w:pPr>
        <w:spacing w:line="360" w:lineRule="auto"/>
      </w:pPr>
      <w:r>
        <w:rPr>
          <w:rFonts w:ascii="Rubik Regular" w:hAnsi="Rubik Regular"/>
          <w:sz w:val="24"/>
        </w:rPr>
        <w:t>Cienījamie!</w:t>
      </w:r>
    </w:p>
    <w:p>
      <w:pPr>
        <w:spacing w:line="360" w:lineRule="auto"/>
      </w:pPr>
      <w:r>
        <w:rPr>
          <w:rFonts w:ascii="Rubik Regular" w:hAnsi="Rubik Regular"/>
          <w:sz w:val="24"/>
        </w:rPr>
        <w:t>Es rakstu, lai izteiktu savu interesi piedalīties ēnu dienā jūsu uzņēmumā. Mani ļoti interesē  nozare, un es uzskatu, ka jūsu uzņēmums ir ideāla vieta, kur iegūt praktisku pieredzi un paplašināt savas zināšanas.</w:t>
      </w:r>
    </w:p>
    <w:p>
      <w:pPr>
        <w:spacing w:line="360" w:lineRule="auto"/>
      </w:pPr>
      <w:r>
        <w:rPr>
          <w:rFonts w:ascii="Rubik Regular" w:hAnsi="Rubik Regular"/>
          <w:sz w:val="24"/>
        </w:rPr>
        <w:t>Pašlaik esmu  students, kur es studēju . Man ir īpaša interese par , un es ceru, ka ēnu diena jūsu uzņēmumā palīdzēs man labāk izprast šo jomu un tās praktisko pielietojumu.</w:t>
      </w:r>
    </w:p>
    <w:p>
      <w:pPr>
        <w:spacing w:line="360" w:lineRule="auto"/>
      </w:pPr>
      <w:r>
        <w:rPr>
          <w:rFonts w:ascii="Rubik Regular" w:hAnsi="Rubik Regular"/>
          <w:sz w:val="24"/>
        </w:rPr>
        <w:t>Esmu pārliecināts, ka mana dalība ēnu dienā būs abpusēji izdevīga. Esmu gatavs mācīties un aktīvi piedalīties visos uzdevumos, kas man tiks uzticēti. Ceru, ka man būs iespēja iepazīties ar jūsu uzņēmuma darbību un profesionāļiem, kas tajā strādā.</w:t>
      </w:r>
    </w:p>
    <w:p>
      <w:pPr>
        <w:spacing w:line="360" w:lineRule="auto"/>
      </w:pPr>
      <w:r>
        <w:rPr>
          <w:rFonts w:ascii="Rubik Regular" w:hAnsi="Rubik Regular"/>
          <w:sz w:val="24"/>
        </w:rPr>
        <w:t>Paldies par jūsu laiku un uzmanību. Es ceru uz pozitīvu atbildi un iespēju piedalīties ēnu dienā jūsu uzņēmumā.</w:t>
      </w:r>
    </w:p>
    <w:p>
      <w:pPr>
        <w:spacing w:line="360" w:lineRule="auto"/>
      </w:pPr>
      <w:r>
        <w:rPr>
          <w:rFonts w:ascii="Rubik Regular" w:hAnsi="Rubik Regular"/>
          <w:sz w:val="24"/>
        </w:rPr>
        <w:t>Ar cieņu,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