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Motivācijas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Cienījamie!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rakstu, lai izteiktu savu interesi par  pozīciju jūsu uzņēmumā. Esmu pārliecināts, ka mana pieredze un prasmes būtu vērtīgs papildinājums jūsu komandai.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ieguvis  grādu  no . Man ir pieredze darbā ar , un esmu strādājis pie vairākiem projektiem, kas saistīti ar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Manas galvenās prasmes ietver ,  un . Esmu apņēmības pilns un spēju strādāt gan patstāvīgi, gan komandā.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laiku un uzmanību. Es ceru uz iespēju apspriest, kā es varētu dot ieguldījumu jūsu uzņēmuma panākumos.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