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Motivācijas pieteikuma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Kontaktpersona: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Cienījamā!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rakstu, lai izteiktu savu interesi par vakanci , kas tika publicēta . Esmu pārliecināts, ka mana pieredze un prasmes atbilst šīs pozīcijas prasībām.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Man ir  gadu pieredze , kur esmu attīstījis prasmes, kas nepieciešamas veiksmīgai darbībai šajā amatā. Esmu strādājis ar , kas ļāva man iegūt dziļas zināšanas un praktiskas iemaņas.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motivēts un gatavs pievienoties jūsu komandai, lai veicinātu uzņēmuma attīstību un sasniegtu izvirzītos mērķus. Esmu pārliecināts, ka mana pieredze un entuziasms būs vērtīgs ieguldījums jūsu uzņēmumā.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Pateicos par iespēju piedalīties atlases procesā un ceru uz pozitīvu atbildi.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