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Motivācijas Pieteikuma Vēstule</w:t>
      </w:r>
    </w:p>
    <w:p>
      <w:pPr>
        <w:spacing w:line="360" w:lineRule="auto"/>
      </w:pPr>
      <w:r>
        <w:rPr>
          <w:rFonts w:ascii="Rubik Regular" w:hAnsi="Rubik Regular"/>
          <w:sz w:val="24"/>
        </w:rPr>
        <w:t>Cienījamais  vadītāj,</w:t>
      </w:r>
    </w:p>
    <w:p>
      <w:pPr>
        <w:spacing w:line="360" w:lineRule="auto"/>
      </w:pPr>
      <w:r>
        <w:rPr>
          <w:rFonts w:ascii="Rubik Regular" w:hAnsi="Rubik Regular"/>
          <w:sz w:val="24"/>
        </w:rPr>
        <w:t>Es rakstu, lai izteiktu savu interesi par  pozīciju, kas tika publicēta . Esmu pārliecināts, ka mana pieredze un prasmes padarīs mani par vērtīgu papildinājumu jūsu komandai.</w:t>
      </w:r>
    </w:p>
    <w:p>
      <w:pPr>
        <w:spacing w:line="360" w:lineRule="auto"/>
      </w:pPr>
      <w:r>
        <w:rPr>
          <w:rFonts w:ascii="Rubik Regular" w:hAnsi="Rubik Regular"/>
          <w:sz w:val="24"/>
        </w:rPr>
        <w:t>Izglītība un Kvalifikācija</w:t>
      </w:r>
    </w:p>
    <w:p>
      <w:pPr>
        <w:spacing w:line="360" w:lineRule="auto"/>
      </w:pPr>
      <w:r>
        <w:rPr>
          <w:rFonts w:ascii="Rubik Regular" w:hAnsi="Rubik Regular"/>
          <w:sz w:val="24"/>
        </w:rPr>
        <w:t>Es ieguvu  grādu , kur es specializējos . Studiju laikā es attīstīju prasmes, kas ir būtiskas šajā nozarē, piemēram, .</w:t>
      </w:r>
    </w:p>
    <w:p>
      <w:pPr>
        <w:spacing w:line="360" w:lineRule="auto"/>
      </w:pPr>
      <w:r>
        <w:rPr>
          <w:rFonts w:ascii="Rubik Regular" w:hAnsi="Rubik Regular"/>
          <w:sz w:val="24"/>
        </w:rPr>
        <w:t>Profesionālā Pieredze</w:t>
      </w:r>
    </w:p>
    <w:p>
      <w:pPr>
        <w:spacing w:line="360" w:lineRule="auto"/>
      </w:pPr>
      <w:r>
        <w:rPr>
          <w:rFonts w:ascii="Rubik Regular" w:hAnsi="Rubik Regular"/>
          <w:sz w:val="24"/>
        </w:rPr>
        <w:t>Man ir  gadu pieredze darbā  nozarē. Iepriekš es strādāju  kā , kur es biju atbildīgs par . Šī pieredze man ļāva attīstīt .</w:t>
      </w:r>
    </w:p>
    <w:p>
      <w:pPr>
        <w:spacing w:line="360" w:lineRule="auto"/>
      </w:pPr>
      <w:r>
        <w:rPr>
          <w:rFonts w:ascii="Rubik Regular" w:hAnsi="Rubik Regular"/>
          <w:sz w:val="24"/>
        </w:rPr>
        <w:t>Prasmes un Kompetences</w:t>
      </w:r>
    </w:p>
    <w:p>
      <w:pPr>
        <w:spacing w:line="360" w:lineRule="auto"/>
      </w:pPr>
      <w:r>
        <w:rPr>
          <w:rFonts w:ascii="Rubik Regular" w:hAnsi="Rubik Regular"/>
          <w:sz w:val="24"/>
        </w:rPr>
        <w:t>Es esmu prasmīgs  lietotājs un man ir pieredze ar . Turklāt es esmu , kas palīdz man efektīvi sadarboties ar kolēģiem un klientiem.</w:t>
      </w:r>
    </w:p>
    <w:p>
      <w:pPr>
        <w:spacing w:line="360" w:lineRule="auto"/>
      </w:pPr>
      <w:r>
        <w:rPr>
          <w:rFonts w:ascii="Rubik Regular" w:hAnsi="Rubik Regular"/>
          <w:sz w:val="24"/>
        </w:rPr>
        <w:t>Motivācija un Mērķi</w:t>
      </w:r>
    </w:p>
    <w:p>
      <w:pPr>
        <w:spacing w:line="360" w:lineRule="auto"/>
      </w:pPr>
      <w:r>
        <w:rPr>
          <w:rFonts w:ascii="Rubik Regular" w:hAnsi="Rubik Regular"/>
          <w:sz w:val="24"/>
        </w:rPr>
        <w:t>Es esmu motivēts pievienoties jūsu uzņēmumam, jo . Es uzskatu, ka mana pieredze un prasmes varētu būt noderīgas jūsu komandai, un es ceru dot savu ieguldījumu uzņēmuma attīstībā.</w:t>
      </w:r>
    </w:p>
    <w:p>
      <w:pPr>
        <w:spacing w:line="360" w:lineRule="auto"/>
      </w:pPr>
      <w:r>
        <w:rPr>
          <w:rFonts w:ascii="Rubik Regular" w:hAnsi="Rubik Regular"/>
          <w:sz w:val="24"/>
        </w:rPr>
        <w:t>Nobeigums</w:t>
      </w:r>
    </w:p>
    <w:p>
      <w:pPr>
        <w:spacing w:line="360" w:lineRule="auto"/>
      </w:pPr>
      <w:r>
        <w:rPr>
          <w:rFonts w:ascii="Rubik Regular" w:hAnsi="Rubik Regular"/>
          <w:sz w:val="24"/>
        </w:rPr>
        <w:t>Paldies par jūsu laiku un uzmanību. Es ceru uz iespēju tikties ar jums klātienē, lai detalizētāk apspriestu, kā es varētu dot savu ieguldījumu jūsu uzņēmumā. Lūdzu, sazinieties ar mani pa tālruni  vai e-pastu .</w:t>
      </w:r>
    </w:p>
    <w:p>
      <w:pPr>
        <w:spacing w:line="360" w:lineRule="auto"/>
      </w:pPr>
      <w:r>
        <w:rPr>
          <w:rFonts w:ascii="Rubik Regular" w:hAnsi="Rubik Regular"/>
          <w:sz w:val="24"/>
        </w:rPr>
        <w:t>Ar cieņu,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