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Lietišķa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 Jums saistībā ar . Mēs esam rūpīgi izskatījuši jūsu iesniegto informāciju un vēlamies sniegt atbildi.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esam priecīgi paziņot, ka  ir apstiprināts. Lūdzu, sazinieties ar mums, lai turpinātu procesu un nodrošinātu nepieciešamos dokumentus.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un sadarbību.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