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Cienījamā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Ar šo vēstuli es vēlos Jūs informēt par . Lūdzu, ņemiet vērā sekojošo: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Punkts: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Punkts: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Punkts: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Pateicos par Jūsu uzmanību un gaidu Jūsu atbildi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Apliecinājums: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apliecinu, ka visi sniegtie dati ir patiesi un pareizi.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