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Paraugs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Nosūtītāja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 indekss: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 indekss: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Vēstules Datums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Tēma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Sveiciens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Cienījamais/Cienījamā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Ievads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šī vēstule jūs atrod labā veselībā un labā garastāvoklī. Es rakstu jums, lai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Galvenais Saturs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Nobeigums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 uz jūsu ātru atbildi un esmu pieejams, lai apspriestu šo jautājumu tālāk. Lūdzu, nevilcinieties sazināties ar mani pa e-pastu vai tālruni, ja jums ir kādi jautājumi.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Apsveikums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