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rakstu Jums, lai informētu par . Es ceru, ka šī vēstule Jūs atradīs labā veselībā un labā garastāvoklī.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vēlētos Jums paziņot, ka . Šī informācija ir svarīga, un es ceru, ka tā būs noderīga Jums.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sazinieties ar mani, ja Jums ir kādi jautājumi vai nepieciešama papildu informācija. Es būšu priecīgs palīdzēt.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