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Vēstules Paraugs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Nosūtītāja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Pilsēta: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 indekss: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Pilsēta: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 indekss: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Datums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Tēma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Tēma: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Ievads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Cienījamais/a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 Jums, lai . Šī vēstule ir saistīta ar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Galvenais Saturs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ņemiet vērā, ka . Es vēlētos uzsvērt, ka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Turklāt, es ceru, ka . Tas ir svarīgi, jo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Nobeigums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laiku un uzmanību. Es ceru uz Jūsu atbildi drīzumā. Ja Jums ir kādi jautājumi, lūdzu, sazinieties ar mani pa tālruni vai e-pastu.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Apsveikumi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