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Motivācijas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amats: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Institūcija: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Cienījamā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dalību Erasmus programmā, kas tiek piedāvāta jūsu institūcijā. Esmu  students un uzskatu, ka šī iespēja būtiski veicinās manu akadēmisko un profesionālo attīstību.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Mans akadēmiskais ceļš līdz šim ir bijis vērsts uz , un esmu pārliecināts, ka dalība Erasmus programmā sniegs man iespēju paplašināt savas zināšanas un prasmes šajā jomā. Esmu motivēts apgūt jaunas kultūras un valodas, kas palīdzēs man kļūt par daudzpusīgāku speciālistu.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pārliecināts, ka mana pieredze un akadēmiskie sasniegumi padara mani par piemērotu kandidātu šai programmai. Esmu gatavs pilnībā izmantot šo iespēju un pārstāvēt savu universitāti ārvalstīs ar cieņu un atbildību.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Pateicos par jūsu laiku un uzmanību. Ceru uz pozitīvu atbildi un iespēju turpināt savu izglītību jūsu vadībā.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