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Erasmus Motivācijas Vēstule Paraugs</w:t>
      </w:r>
    </w:p>
    <w:p>
      <w:pPr>
        <w:spacing w:line="360" w:lineRule="auto"/>
      </w:pPr>
      <w:r>
        <w:rPr>
          <w:rFonts w:ascii="Rubik Regular" w:hAnsi="Rubik Regular"/>
          <w:sz w:val="24"/>
        </w:rPr>
        <w:t>Cienījamais  pārstāvi,</w:t>
      </w:r>
    </w:p>
    <w:p>
      <w:pPr>
        <w:spacing w:line="360" w:lineRule="auto"/>
      </w:pPr>
      <w:r>
        <w:rPr>
          <w:rFonts w:ascii="Rubik Regular" w:hAnsi="Rubik Regular"/>
          <w:sz w:val="24"/>
        </w:rPr>
        <w:t>Es rakstu, lai izteiktu savu interesi par iespēju piedalīties Erasmus apmaiņas programmā, kas notiks . Esmu ,  students  un vēlos izmantot šo iespēju, lai paplašinātu savas akadēmiskās un kultūras zināšanas.</w:t>
      </w:r>
    </w:p>
    <w:p>
      <w:pPr>
        <w:spacing w:line="360" w:lineRule="auto"/>
      </w:pPr>
      <w:r>
        <w:rPr>
          <w:rFonts w:ascii="Rubik Regular" w:hAnsi="Rubik Regular"/>
          <w:sz w:val="24"/>
        </w:rPr>
        <w:t>Izglītība un Akadēmiskie Sasniegumi</w:t>
      </w:r>
    </w:p>
    <w:p>
      <w:pPr>
        <w:spacing w:line="360" w:lineRule="auto"/>
      </w:pPr>
      <w:r>
        <w:rPr>
          <w:rFonts w:ascii="Rubik Regular" w:hAnsi="Rubik Regular"/>
          <w:sz w:val="24"/>
        </w:rPr>
        <w:t>Pašlaik esmu  kursa students un esmu specializējies . Līdz šim esmu sasniedzis , kas apliecina manu centību un vēlmi mācīties. Esmu piedalījies vairākos projektos, piemēram, , kas man ir sniedzis praktiskas zināšanas un prasmes.</w:t>
      </w:r>
    </w:p>
    <w:p>
      <w:pPr>
        <w:spacing w:line="360" w:lineRule="auto"/>
      </w:pPr>
      <w:r>
        <w:rPr>
          <w:rFonts w:ascii="Rubik Regular" w:hAnsi="Rubik Regular"/>
          <w:sz w:val="24"/>
        </w:rPr>
        <w:t>Motivācija un Mērķi</w:t>
      </w:r>
    </w:p>
    <w:p>
      <w:pPr>
        <w:spacing w:line="360" w:lineRule="auto"/>
      </w:pPr>
      <w:r>
        <w:rPr>
          <w:rFonts w:ascii="Rubik Regular" w:hAnsi="Rubik Regular"/>
          <w:sz w:val="24"/>
        </w:rPr>
        <w:t>Mans galvenais mērķis, piedaloties Erasmus programmā, ir iegūt starptautisku pieredzi un attīstīt savas prasmes  jomā. Esmu pārliecināts, ka studijas  sniegs man unikālu perspektīvu un palīdzēs man kļūt par labāku profesionāli. Turklāt es vēlos uzlabot savas valodu prasmes, īpaši  valodā.</w:t>
      </w:r>
    </w:p>
    <w:p>
      <w:pPr>
        <w:spacing w:line="360" w:lineRule="auto"/>
      </w:pPr>
      <w:r>
        <w:rPr>
          <w:rFonts w:ascii="Rubik Regular" w:hAnsi="Rubik Regular"/>
          <w:sz w:val="24"/>
        </w:rPr>
        <w:t>Kultūras Pieredze un Ieguvumi</w:t>
      </w:r>
    </w:p>
    <w:p>
      <w:pPr>
        <w:spacing w:line="360" w:lineRule="auto"/>
      </w:pPr>
      <w:r>
        <w:rPr>
          <w:rFonts w:ascii="Rubik Regular" w:hAnsi="Rubik Regular"/>
          <w:sz w:val="24"/>
        </w:rPr>
        <w:t>Esmu ļoti ieinteresēts iepazīt  kultūru un tradīcijas. Uzskatu, ka šī pieredze bagātinās manu personīgo izaugsmi un palīdzēs man labāk saprast dažādus kultūras aspektus. Esmu atvērts jaunām idejām un vēlos dalīties ar savām zināšanām un pieredzi ar citiem studentiem.</w:t>
      </w:r>
    </w:p>
    <w:p>
      <w:pPr>
        <w:spacing w:line="360" w:lineRule="auto"/>
      </w:pPr>
      <w:r>
        <w:rPr>
          <w:rFonts w:ascii="Rubik Regular" w:hAnsi="Rubik Regular"/>
          <w:sz w:val="24"/>
        </w:rPr>
        <w:t>Nobeigums</w:t>
      </w:r>
    </w:p>
    <w:p>
      <w:pPr>
        <w:spacing w:line="360" w:lineRule="auto"/>
      </w:pPr>
      <w:r>
        <w:rPr>
          <w:rFonts w:ascii="Rubik Regular" w:hAnsi="Rubik Regular"/>
          <w:sz w:val="24"/>
        </w:rPr>
        <w:t>Esmu pārliecināts, ka Erasmus programma būs nozīmīgs solis manā akadēmiskajā un profesionālajā karjerā. Esmu gatavs ieguldīt visas savas pūles, lai maksimāli izmantotu šo iespēju. Pateicos par jūsu laiku un uzmanību, un ceru uz pozitīvu atbildi.</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