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E-pasta Vēstules Paraugs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Sūtītājs: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Tēma: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Ievads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ceru, ka šis e-pasts jūs atradīs labā veselībā un labā noskaņojumā. Es rakstu jums, lai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Galvenais Saturs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Pirmkārt, es vēlētos . Tas ir svarīgi, jo . Esmu pārliecināts, ka jūsu pieredze un zināšanas šajā jomā būs ļoti noderīgas.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Turklāt, es vēlētos pievērst jūsu uzmanību . Tas ir saistīts ar , un es būtu pateicīgs par jūsu ieskatu vai ieteikumiem.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Secinājumi un Nobeigums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Noslēgumā, es ceru, ka jūs varēsiet apsvērt manu lūgumu un sniegt savu vērtīgo atgriezenisko saiti. Ja jums ir kādi jautājumi vai nepieciešama papildu informācija, lūdzu, nevilcinieties sazināties ar mani.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laiku un uzmanību. Es ceru uz jūsu atbildi drīzumā.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