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Darba Uzteikšanas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vēlos paziņot par savu darba uzteikumu no amata  uzņēmumā . Mans pēdējais darba dienas datums būs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vēlos izteikt pateicību par iespējām un pieredzi, ko esmu guvis šajā uzņēmumā. Esmu pārliecināts, ka šis lēmums ir vislabākais manai turpmākajai profesionālajai attīstībai.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informējiet mani par jebkādām formalitātēm, kas jāveic pirms aiziešanas.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sapratni un atbalstu šajā pārejas periodā.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