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Darba Uzteikšanas Vēstule</w:t>
      </w:r>
    </w:p>
    <w:p>
      <w:pPr>
        <w:jc w:val="left"/>
      </w:pPr>
      <w:r>
        <w:rPr>
          <w:rFonts w:ascii="Rubik Bold" w:hAnsi="Rubik Bold"/>
          <w:b/>
          <w:color w:val="2F5496"/>
          <w:sz w:val="28"/>
        </w:rPr>
        <w:t>Vārds, Uzvārds:</w:t>
      </w:r>
    </w:p>
    <w:p>
      <w:pPr>
        <w:jc w:val="left"/>
      </w:pPr>
      <w:r>
        <w:rPr>
          <w:rFonts w:ascii="Rubik Bold" w:hAnsi="Rubik Bold"/>
          <w:b/>
          <w:color w:val="2F5496"/>
          <w:sz w:val="28"/>
        </w:rPr>
        <w:t>Adrese:</w:t>
      </w:r>
    </w:p>
    <w:p>
      <w:pPr>
        <w:jc w:val="left"/>
      </w:pPr>
      <w:r>
        <w:rPr>
          <w:rFonts w:ascii="Rubik Bold" w:hAnsi="Rubik Bold"/>
          <w:b/>
          <w:color w:val="2F5496"/>
          <w:sz w:val="28"/>
        </w:rPr>
        <w:t>Telefona numurs:</w:t>
      </w:r>
    </w:p>
    <w:p>
      <w:pPr>
        <w:jc w:val="left"/>
      </w:pPr>
      <w:r>
        <w:rPr>
          <w:rFonts w:ascii="Rubik Bold" w:hAnsi="Rubik Bold"/>
          <w:b/>
          <w:color w:val="2F5496"/>
          <w:sz w:val="28"/>
        </w:rPr>
        <w:t>E-pasta adrese:</w:t>
      </w:r>
    </w:p>
    <w:p>
      <w:pPr>
        <w:spacing w:line="360" w:lineRule="auto"/>
      </w:pPr>
      <w:r>
        <w:rPr>
          <w:rFonts w:ascii="Rubik Regular" w:hAnsi="Rubik Regular"/>
          <w:sz w:val="24"/>
        </w:rPr>
        <w:t>Datums</w:t>
      </w:r>
    </w:p>
    <w:p>
      <w:pPr>
        <w:spacing w:line="360" w:lineRule="auto"/>
      </w:pPr>
      <w:r>
        <w:rPr>
          <w:rFonts w:ascii="Rubik Regular" w:hAnsi="Rubik Regular"/>
          <w:sz w:val="24"/>
        </w:rPr>
        <w:t>Saņēmēja Informācija</w:t>
      </w:r>
    </w:p>
    <w:p>
      <w:pPr>
        <w:jc w:val="left"/>
      </w:pPr>
      <w:r>
        <w:rPr>
          <w:rFonts w:ascii="Rubik Bold" w:hAnsi="Rubik Bold"/>
          <w:b/>
          <w:color w:val="2F5496"/>
          <w:sz w:val="28"/>
        </w:rPr>
        <w:t>Uzņēmuma nosaukums:</w:t>
      </w:r>
    </w:p>
    <w:p>
      <w:pPr>
        <w:jc w:val="left"/>
      </w:pPr>
      <w:r>
        <w:rPr>
          <w:rFonts w:ascii="Rubik Bold" w:hAnsi="Rubik Bold"/>
          <w:b/>
          <w:color w:val="2F5496"/>
          <w:sz w:val="28"/>
        </w:rPr>
        <w:t>Uzņēmuma adrese:</w:t>
      </w:r>
    </w:p>
    <w:p>
      <w:pPr>
        <w:jc w:val="left"/>
      </w:pPr>
      <w:r>
        <w:rPr>
          <w:rFonts w:ascii="Rubik Bold" w:hAnsi="Rubik Bold"/>
          <w:b/>
          <w:color w:val="2F5496"/>
          <w:sz w:val="28"/>
        </w:rPr>
        <w:t>Vadītāja vārds, uzvārds:</w:t>
      </w:r>
    </w:p>
    <w:p>
      <w:pPr>
        <w:spacing w:line="360" w:lineRule="auto"/>
      </w:pPr>
      <w:r>
        <w:rPr>
          <w:rFonts w:ascii="Rubik Regular" w:hAnsi="Rubik Regular"/>
          <w:sz w:val="24"/>
        </w:rPr>
        <w:t>Tēma: Darba UzteikšanaCienījamais ,</w:t>
      </w:r>
    </w:p>
    <w:p>
      <w:pPr>
        <w:spacing w:line="360" w:lineRule="auto"/>
      </w:pPr>
      <w:r>
        <w:rPr>
          <w:rFonts w:ascii="Rubik Regular" w:hAnsi="Rubik Regular"/>
          <w:sz w:val="24"/>
        </w:rPr>
        <w:t>Ar šo vēlos paziņot par savu lēmumu izbeigt darba attiecības ar , sākot no . Šis lēmums nav pieņemts viegli, un esmu rūpīgi apsvēris visus faktorus.</w:t>
      </w:r>
    </w:p>
    <w:p>
      <w:pPr>
        <w:spacing w:line="360" w:lineRule="auto"/>
      </w:pPr>
      <w:r>
        <w:rPr>
          <w:rFonts w:ascii="Rubik Regular" w:hAnsi="Rubik Regular"/>
          <w:sz w:val="24"/>
        </w:rPr>
        <w:t>Pateicība</w:t>
      </w:r>
    </w:p>
    <w:p>
      <w:pPr>
        <w:spacing w:line="360" w:lineRule="auto"/>
      </w:pPr>
      <w:r>
        <w:rPr>
          <w:rFonts w:ascii="Rubik Regular" w:hAnsi="Rubik Regular"/>
          <w:sz w:val="24"/>
        </w:rPr>
        <w:t>Es vēlos izteikt pateicību par iespējām, ko man sniedza darbs jūsu uzņēmumā. Esmu daudz iemācījies un attīstījis savas prasmes, strādājot kopā ar profesionālu komandu. Īpaši vēlos pateikties par atbalstu un vadību, ko esmu saņēmis no jums un citiem kolēģiem.</w:t>
      </w:r>
    </w:p>
    <w:p>
      <w:pPr>
        <w:spacing w:line="360" w:lineRule="auto"/>
      </w:pPr>
      <w:r>
        <w:rPr>
          <w:rFonts w:ascii="Rubik Regular" w:hAnsi="Rubik Regular"/>
          <w:sz w:val="24"/>
        </w:rPr>
        <w:t>Pārejas Periods</w:t>
      </w:r>
    </w:p>
    <w:p>
      <w:pPr>
        <w:spacing w:line="360" w:lineRule="auto"/>
      </w:pPr>
      <w:r>
        <w:rPr>
          <w:rFonts w:ascii="Rubik Regular" w:hAnsi="Rubik Regular"/>
          <w:sz w:val="24"/>
        </w:rPr>
        <w:t>Esmu gatavs palīdzēt pārejas periodā, lai nodrošinātu gludu darba nodošanu. Esmu pieejams, lai apmācītu manu aizvietotāju un atbildētu uz jebkādiem jautājumiem, kas varētu rasties.</w:t>
      </w:r>
    </w:p>
    <w:p>
      <w:pPr>
        <w:spacing w:line="360" w:lineRule="auto"/>
      </w:pPr>
      <w:r>
        <w:rPr>
          <w:rFonts w:ascii="Rubik Regular" w:hAnsi="Rubik Regular"/>
          <w:sz w:val="24"/>
        </w:rPr>
        <w:t>Nobeigums</w:t>
      </w:r>
    </w:p>
    <w:p>
      <w:pPr>
        <w:spacing w:line="360" w:lineRule="auto"/>
      </w:pPr>
      <w:r>
        <w:rPr>
          <w:rFonts w:ascii="Rubik Regular" w:hAnsi="Rubik Regular"/>
          <w:sz w:val="24"/>
        </w:rPr>
        <w:t>Vēlreiz pateicos par iespēju būt daļai no . Es ceru, ka mūsu ceļi nākotnē vēlreiz krustosies. Lūdzu, sazinieties ar mani, ja jums ir nepieciešama papildu informācija vai palīdzība šajā pārejas periodā.</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