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Motivācijas vēstule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Vārds, Uzvārds: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Adrese: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Tālrunis: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E-pasts: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Datums: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nosaukums: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Uzņēmuma adrese: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Cienījamie!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 rakstu, lai izteiktu savu interesi par vakanci , kuru esmu atradis jūsu uzņēmuma mājaslapā. Esmu pārliecināts, ka mana pieredze un prasmes būtu vērtīgs papildinājums jūsu komandai.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Man ir  gadu pieredze šajā nozarē, un esmu strādājis pie dažādiem projektiem, kas man ir devuši iespēju attīstīt savas prasmes un zināšanas. Esmu motivēts un gatavs uzņemties jaunus izaicinājumus.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Esmu pārliecināts, ka mana pieredze un zināšanas varētu būt noderīgas jūsu uzņēmumam, un es būtu priecīgs apspriest šo iespēju sīkāk intervijā.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Paldies par jūsu laiku un uzmanību. Ceru uz pozitīvu atbildi.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Ar cieņu,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