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CV Motivācijas Vēstule Paraugs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Vārds, Uzvārds: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Tālrunis: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E-pasts: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Uzņēmuma Nosaukums: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Uzņēmuma Adrese: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Cienījamais/a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rakstu, lai izteiktu savu interesi par  pozīciju, kas tika izsludināta . Esmu pārliecināts/a, ka mana pieredze un prasmes padara mani par ideālu kandidātu šim amatam.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Pēdējos  gadus esmu strādājis/a  kā . Šajā laikā esmu attīstījis/a prasmes, kas ir būtiskas veiksmīgai darbībai jūsu uzņēmumā, tostarp  un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īpaši lepojos ar savu spēju , kas ļāva man . Esmu pārliecināts/a, ka šī pieredze būs vērtīga arī jūsu komandā.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būtu pateicīgs/a par iespēju tikties klātienē, lai apspriestu, kā es varētu veicināt jūsu uzņēmuma panākumus. Lūdzu, sazinieties ar mani pa tālruni vai e-pastu, lai vienotos par tikšanās laiku.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Paldies par jūsu laiku un uzmanību. Es ceru uz iespēju drīzumā runāt ar jums.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