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Brīdinājuma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Ar šo vēstuli mēs vēlamies jūs informēt par sekojošo: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Jūs esat pārkāpis līguma noteikumus, kas noslēgts starp jums un mūsu uzņēmumu , datēts ar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Līguma pārkāpuma būtība ir sekojoša: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 lūdzam jūs nekavējoties veikt nepieciešamos pasākumus, lai novērstu minēto pārkāpumu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minētie pasākumi netiks veikti noteiktajā termiņā, mēs būsim spiesti veikt turpmākas darbības, kas var ietvert arī juridiskas sekas.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sazinieties ar mums pa tālruni  vai e-pastu , lai apspriestu šo jautājumu.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