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</w:pPr>
      <w:r>
        <w:rPr>
          <w:rFonts w:ascii="Rubik Regular" w:hAnsi="Rubik Regular"/>
          <w:sz w:val="24"/>
        </w:rPr>
        <w:t>Brīdinājuma vēstule par parāda piedziņu</w:t>
      </w:r>
    </w:p>
    <w:p>
      <w:pPr>
        <w:jc w:val="left"/>
      </w:pPr>
      <w:r>
        <w:rPr>
          <w:rFonts w:ascii="Rubik Bold" w:hAnsi="Rubik Bold"/>
          <w:b/>
          <w:color w:val="2F5496"/>
          <w:sz w:val="28"/>
        </w:rPr>
        <w:t>Datums:</w:t>
      </w:r>
    </w:p>
    <w:p>
      <w:pPr>
        <w:jc w:val="left"/>
      </w:pPr>
      <w:r>
        <w:rPr>
          <w:rFonts w:ascii="Rubik Bold" w:hAnsi="Rubik Bold"/>
          <w:b/>
          <w:color w:val="2F5496"/>
          <w:sz w:val="28"/>
        </w:rPr>
        <w:t>Saņēmējs:</w:t>
      </w:r>
    </w:p>
    <w:p>
      <w:pPr>
        <w:jc w:val="left"/>
      </w:pPr>
      <w:r>
        <w:rPr>
          <w:rFonts w:ascii="Rubik Bold" w:hAnsi="Rubik Bold"/>
          <w:b/>
          <w:color w:val="2F5496"/>
          <w:sz w:val="28"/>
        </w:rPr>
        <w:t>Adrese:</w:t>
      </w:r>
    </w:p>
    <w:p>
      <w:pPr>
        <w:spacing w:line="360" w:lineRule="auto"/>
      </w:pPr>
      <w:r>
        <w:rPr>
          <w:rFonts w:ascii="Rubik Regular" w:hAnsi="Rubik Regular"/>
          <w:sz w:val="24"/>
        </w:rPr>
        <w:t>Cienījamais ,</w:t>
      </w:r>
    </w:p>
    <w:p>
      <w:pPr>
        <w:spacing w:line="360" w:lineRule="auto"/>
      </w:pPr>
      <w:r>
        <w:rPr>
          <w:rFonts w:ascii="Rubik Regular" w:hAnsi="Rubik Regular"/>
          <w:sz w:val="24"/>
        </w:rPr>
        <w:t>Ar šo vēstuli mēs vēlamies Jūs informēt, ka Jums ir izveidojies parāds mūsu uzņēmumam [Uzņēmuma nosaukums] par sniegtajiem pakalpojumiem/sniegtajām precēm. Parāda summa ir  EUR.</w:t>
      </w:r>
    </w:p>
    <w:p>
      <w:pPr>
        <w:spacing w:line="360" w:lineRule="auto"/>
      </w:pPr>
      <w:r>
        <w:rPr>
          <w:rFonts w:ascii="Rubik Regular" w:hAnsi="Rubik Regular"/>
          <w:sz w:val="24"/>
        </w:rPr>
        <w:t>Lūdzam Jūs veikt parāda apmaksu līdz . Ja maksājums netiks veikts norādītajā termiņā, mēs būsim spiesti uzsākt parāda piedziņas procesu saskaņā ar Latvijas Republikas normatīvajiem aktiem.</w:t>
      </w:r>
    </w:p>
    <w:p>
      <w:pPr>
        <w:jc w:val="left"/>
      </w:pPr>
      <w:r>
        <w:rPr>
          <w:rFonts w:ascii="Rubik Bold" w:hAnsi="Rubik Bold"/>
          <w:b/>
          <w:color w:val="2F5496"/>
          <w:sz w:val="28"/>
        </w:rPr>
        <w:t>Maksājumu lūdzam veikt uz sekojošu bankas kontu:</w:t>
      </w:r>
    </w:p>
    <w:p>
      <w:pPr>
        <w:spacing w:line="360" w:lineRule="auto"/>
      </w:pPr>
      <w:r>
        <w:rPr>
          <w:rFonts w:ascii="Rubik Regular" w:hAnsi="Rubik Regular"/>
          <w:sz w:val="24"/>
        </w:rPr>
        <w:t>Bankas nosaukums: [Bankas nosaukums]</w:t>
      </w:r>
    </w:p>
    <w:p>
      <w:pPr>
        <w:spacing w:line="360" w:lineRule="auto"/>
      </w:pPr>
      <w:r>
        <w:rPr>
          <w:rFonts w:ascii="Rubik Regular" w:hAnsi="Rubik Regular"/>
          <w:sz w:val="24"/>
        </w:rPr>
        <w:t>Konts: [Konts]</w:t>
      </w:r>
    </w:p>
    <w:p>
      <w:pPr>
        <w:spacing w:line="360" w:lineRule="auto"/>
      </w:pPr>
      <w:r>
        <w:rPr>
          <w:rFonts w:ascii="Rubik Regular" w:hAnsi="Rubik Regular"/>
          <w:sz w:val="24"/>
        </w:rPr>
        <w:t>Maksājuma mērķis: Parāda apmaksa</w:t>
      </w:r>
    </w:p>
    <w:p>
      <w:pPr>
        <w:spacing w:line="360" w:lineRule="auto"/>
      </w:pPr>
      <w:r>
        <w:rPr>
          <w:rFonts w:ascii="Rubik Regular" w:hAnsi="Rubik Regular"/>
          <w:sz w:val="24"/>
        </w:rPr>
        <w:t>Ja Jums ir kādi jautājumi vai neskaidrības, lūdzu, sazinieties ar mums pa tālruni [Tālruņa numurs] vai e-pastu [E-pasta adrese].</w:t>
      </w:r>
    </w:p>
    <w:p>
      <w:pPr>
        <w:spacing w:line="360" w:lineRule="auto"/>
      </w:pPr>
      <w:r>
        <w:rPr>
          <w:rFonts w:ascii="Rubik Regular" w:hAnsi="Rubik Regular"/>
          <w:sz w:val="24"/>
        </w:rPr>
        <w:t>Cerot uz sapratni un savlaicīgu rīcību,</w:t>
      </w:r>
    </w:p>
    <w:p>
      <w:pPr>
        <w:spacing w:line="360" w:lineRule="auto"/>
      </w:pPr>
      <w:r>
        <w:rPr>
          <w:rFonts w:ascii="Rubik Regular" w:hAnsi="Rubik Regular"/>
          <w:sz w:val="24"/>
        </w:rPr>
        <w:t>[Jūsu vārds]</w:t>
      </w:r>
    </w:p>
    <w:p>
      <w:pPr>
        <w:spacing w:line="360" w:lineRule="auto"/>
      </w:pPr>
      <w:r>
        <w:rPr>
          <w:rFonts w:ascii="Rubik Regular" w:hAnsi="Rubik Regular"/>
          <w:sz w:val="24"/>
        </w:rPr>
        <w:t>[Uzņēmuma nosaukums]</w:t>
      </w:r>
    </w:p>
    <w:p>
      <w:pPr>
        <w:spacing w:line="360" w:lineRule="auto"/>
      </w:pPr>
      <w:r>
        <w:rPr>
          <w:rFonts w:ascii="Rubik Regular" w:hAnsi="Rubik Regular"/>
          <w:sz w:val="24"/>
        </w:rPr>
        <w:t>[Uzņēmuma adrese]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