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Atvainošanās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vēlos izteikt savu dziļāko atvainošanos par , kas notika . Es saprotu, ka šis incidents radīja neērtības un esmu patiesi nožēlojis par radušos situāciju.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apzinos, ka mana rīcība bija nepieņemama un es darīšu visu iespējamo, lai šāda situācija vairs neatkārtotos. Es ceru, ka jūs pieņemsiet manu atvainošanos un dosiet man iespēju labot radušos kļūdu.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Ja ir kādi veidi, kā es varu kompensēt jums radušās neērtības, lūdzu, dariet man to zināmu. Es būšu pateicīgs par jūsu sapratni un pacietību šajā jautājumā.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