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</w:pPr>
      <w:r>
        <w:rPr>
          <w:rFonts w:ascii="Rubik Regular" w:hAnsi="Rubik Regular"/>
          <w:sz w:val="24"/>
        </w:rPr>
        <w:t>Atlūgums</w:t>
      </w:r>
    </w:p>
    <w:p>
      <w:pPr>
        <w:spacing w:line="360" w:lineRule="auto"/>
      </w:pPr>
      <w:r>
        <w:rPr>
          <w:rFonts w:ascii="Rubik Regular" w:hAnsi="Rubik Regular"/>
          <w:sz w:val="24"/>
        </w:rPr>
        <w:t>Es, , personas kods , vēlos informēt, ka ar  datumu izbeidzu darba attiecības ar uzņēmumu  pēc paša vēlēšanās.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Lūdzu, veikt visas nepieciešamās formalitātes saistībā ar darba attiecību izbeigšanu un nodrošināt man pienākošos atlīdzību līdz 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Paldies par sadarbību un novēlu uzņēmumam turpmākus panākumus.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Ar cieņu,</w:t>
      </w:r>
    </w:p>
    <w:sectPr w:rsidR="00FC693F" w:rsidRPr="0006063C" w:rsidSect="000346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