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Atlūguma Paraugs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Es, , ar šo vēlos paziņot par savu lēmumu izbeigt darba attiecības ar . Mans pēdējais darba dienas datums būs , ievērojot  dienu paziņošanas periodu, kā norādīts manā darba līgumā.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lēmums nav pieņemts viegli, un es esmu pateicīgs par iespējām, ko man sniedza šis uzņēmums. Esmu guvis vērtīgu pieredzi un prasmes, kas noteikti noderēs manā turpmākajā karjerā.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esmu gatavs sadarboties, lai nodrošinātu gludu pāreju un palīdzētu atrast un apmācīt manu aizvietotāju. Lūdzu, informējiet mani, ja ir kādi īpaši uzdevumi vai projekti, kuriem jāpievērš uzmanība pirms manas aiziešanas.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Paldies par sapratni un atbalstu šajā pārejas periodā. Es ceru, ka mūsu ceļi nākotnē vēlreiz krustosies.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