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Atbildes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Ar šo vēlos atbildēt uz Jūsu vēstuli, kas saņemta , kurā tika izklāstīti sekojoši jautājumi: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Jautājums: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Atbilde: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Jautājums: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Atbilde: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Cerot uz turpmāku veiksmīgu sadarbību,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