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Apliecinājuma vēstule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Es, , personas kods , dzīvojošs , ar šo apliecinu, ka esmu saņēmis no  summu  EUR (pieci tūkstoši eiro) par pakalpojumiem, kas sniegti saskaņā ar līgumu datēts 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Šis apliecinājums ir izdots  un ir spēkā līdz pilnīgai saistību izpildei.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Paraksts: 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