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Apliecinājuma Vēstule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Nosūtītāja Informācija: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Vārds, Uzvārds: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Telefona numurs: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E-pasta adrese: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Saņēmēja Informācija: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Vārds, Uzvārds: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Uzņēmuma nosaukums: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Tēma: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Apliecinājuma vēstule par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Cienījamais/a 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šo vēstuli es apliecinu, ka . Šis apliecinājums ir izsniegts, pamatojoties uz manā rīcībā esošo informāciju un dokumentiem.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 apliecinu, ka visa sniegtā informācija ir patiesa un precīza. Ja nepieciešams, esmu gatavs sniegt papildu informāciju vai dokumentus, kas varētu būt nepieciešami šī apliecinājuma apstiprināšanai.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Pateicos par jūsu uzmanību un sapratni.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cieņu,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